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45485" w14:textId="77777777" w:rsidR="00E77F18" w:rsidRDefault="00747E1F">
      <w:pPr>
        <w:pStyle w:val="1"/>
      </w:pPr>
      <w:r>
        <w:t>Certificate of Non-Self-Heating Property for Carbon Black</w:t>
      </w:r>
    </w:p>
    <w:p w14:paraId="7A8B43C3" w14:textId="77777777" w:rsidR="00E77F18" w:rsidRDefault="00747E1F">
      <w:pPr>
        <w:pStyle w:val="21"/>
      </w:pPr>
      <w:r>
        <w:t>English Version</w:t>
      </w:r>
    </w:p>
    <w:p w14:paraId="4BB37AB0" w14:textId="77777777" w:rsidR="00E77F18" w:rsidRDefault="00747E1F">
      <w:r>
        <w:t>This is to certify that CARBON BLACK is not classified as a self-heating substance according to the International Maritime Dangerous Goods (IMDG) Code and the UN Manual of Tests and Criteria.</w:t>
      </w:r>
    </w:p>
    <w:p w14:paraId="3F768CAD" w14:textId="77777777" w:rsidR="00E77F18" w:rsidRDefault="00747E1F">
      <w:r>
        <w:t>1. Product Name: CARBON BLACK</w:t>
      </w:r>
      <w:r>
        <w:br/>
        <w:t>2. HS Code: 2803.00</w:t>
      </w:r>
      <w:r>
        <w:br/>
        <w:t>3. CAS No.: 1333-86-4</w:t>
      </w:r>
      <w:r>
        <w:br/>
        <w:t>4. Test Reference:</w:t>
      </w:r>
      <w:r>
        <w:br/>
        <w:t>- UN Manual of Tests and Criteria, Part III, Section 33.3.1.6 (Self-heating test, N.4)</w:t>
      </w:r>
      <w:r>
        <w:br/>
        <w:t>- IMDG Code, Class 4.2 (Substances liable to spontaneous combustion)</w:t>
      </w:r>
      <w:r>
        <w:br/>
        <w:t>5. Test Result: Under the specified test conditions, CARBON BLACK is determined to be a non-self-heating substance.</w:t>
      </w:r>
      <w:r>
        <w:br/>
        <w:t>6. Conclusion: Therefore, the product is not classified under IMDG Code Class 4.2.</w:t>
      </w:r>
    </w:p>
    <w:p w14:paraId="41FFA16A" w14:textId="77777777" w:rsidR="00E77F18" w:rsidRDefault="00747E1F">
      <w:r>
        <w:t>Issued by: _______________________</w:t>
      </w:r>
      <w:r>
        <w:br/>
        <w:t>Signature: _______________________</w:t>
      </w:r>
      <w:r>
        <w:br/>
        <w:t>Name &amp; Position: _______________________</w:t>
      </w:r>
      <w:r>
        <w:br/>
        <w:t>Date of Issue: _______________________</w:t>
      </w:r>
      <w:r>
        <w:br/>
        <w:t>Company Seal: _______________________</w:t>
      </w:r>
    </w:p>
    <w:p w14:paraId="438FA4AB" w14:textId="77777777" w:rsidR="00EC6C12" w:rsidRDefault="00EC6C12">
      <w:pPr>
        <w:pStyle w:val="21"/>
        <w:rPr>
          <w:lang w:eastAsia="ja-JP"/>
        </w:rPr>
      </w:pPr>
    </w:p>
    <w:p w14:paraId="223F8511" w14:textId="77777777" w:rsidR="00EC6C12" w:rsidRDefault="00EC6C12">
      <w:pPr>
        <w:pStyle w:val="21"/>
        <w:rPr>
          <w:lang w:eastAsia="ja-JP"/>
        </w:rPr>
      </w:pPr>
    </w:p>
    <w:p w14:paraId="3A16C5F1" w14:textId="77777777" w:rsidR="00EC6C12" w:rsidRDefault="00EC6C12">
      <w:pPr>
        <w:pStyle w:val="21"/>
        <w:rPr>
          <w:lang w:eastAsia="ja-JP"/>
        </w:rPr>
      </w:pPr>
    </w:p>
    <w:p w14:paraId="2382DCCD" w14:textId="77777777" w:rsidR="00EC6C12" w:rsidRDefault="00EC6C12">
      <w:pPr>
        <w:pStyle w:val="21"/>
        <w:rPr>
          <w:lang w:eastAsia="ja-JP"/>
        </w:rPr>
      </w:pPr>
    </w:p>
    <w:p w14:paraId="0F4008BA" w14:textId="77777777" w:rsidR="00EC6C12" w:rsidRDefault="00EC6C12">
      <w:pPr>
        <w:pStyle w:val="21"/>
        <w:rPr>
          <w:lang w:eastAsia="ja-JP"/>
        </w:rPr>
      </w:pPr>
    </w:p>
    <w:p w14:paraId="36C941A7" w14:textId="77777777" w:rsidR="00EC6C12" w:rsidRDefault="00EC6C12">
      <w:pPr>
        <w:pStyle w:val="21"/>
        <w:rPr>
          <w:lang w:eastAsia="ja-JP"/>
        </w:rPr>
      </w:pPr>
    </w:p>
    <w:p w14:paraId="2C7794AE" w14:textId="77777777" w:rsidR="00EC6C12" w:rsidRDefault="00EC6C12">
      <w:pPr>
        <w:pStyle w:val="21"/>
        <w:rPr>
          <w:lang w:eastAsia="ja-JP"/>
        </w:rPr>
      </w:pPr>
    </w:p>
    <w:p w14:paraId="0B30C8AE" w14:textId="77777777" w:rsidR="00EC6C12" w:rsidRDefault="00EC6C12" w:rsidP="00EC6C12">
      <w:pPr>
        <w:rPr>
          <w:lang w:eastAsia="ja-JP"/>
        </w:rPr>
      </w:pPr>
    </w:p>
    <w:p w14:paraId="3D291809" w14:textId="77777777" w:rsidR="00EC6C12" w:rsidRPr="00EC6C12" w:rsidRDefault="00EC6C12" w:rsidP="00EC6C12">
      <w:pPr>
        <w:rPr>
          <w:rFonts w:hint="eastAsia"/>
          <w:lang w:eastAsia="ja-JP"/>
        </w:rPr>
      </w:pPr>
    </w:p>
    <w:p w14:paraId="06E02DD0" w14:textId="61E86BAC" w:rsidR="00E77F18" w:rsidRDefault="00747E1F">
      <w:pPr>
        <w:pStyle w:val="21"/>
      </w:pPr>
      <w:proofErr w:type="spellStart"/>
      <w:r>
        <w:lastRenderedPageBreak/>
        <w:t>日本語版</w:t>
      </w:r>
      <w:proofErr w:type="spellEnd"/>
    </w:p>
    <w:p w14:paraId="614A30EB" w14:textId="77777777" w:rsidR="00E77F18" w:rsidRDefault="00747E1F">
      <w:proofErr w:type="spellStart"/>
      <w:r>
        <w:t>本書は、</w:t>
      </w:r>
      <w:r>
        <w:t>CARBON</w:t>
      </w:r>
      <w:proofErr w:type="spellEnd"/>
      <w:r>
        <w:t xml:space="preserve"> </w:t>
      </w:r>
      <w:proofErr w:type="spellStart"/>
      <w:r>
        <w:t>BLACK</w:t>
      </w:r>
      <w:r>
        <w:t>が国際海上危険物規則（</w:t>
      </w:r>
      <w:r>
        <w:t>IMDG</w:t>
      </w:r>
      <w:proofErr w:type="spellEnd"/>
      <w:r>
        <w:t xml:space="preserve"> </w:t>
      </w:r>
      <w:proofErr w:type="spellStart"/>
      <w:r>
        <w:t>Code</w:t>
      </w:r>
      <w:r>
        <w:t>）および国連試験基準マニュアルに従い</w:t>
      </w:r>
      <w:proofErr w:type="spellEnd"/>
      <w:r>
        <w:t>、「</w:t>
      </w:r>
      <w:proofErr w:type="spellStart"/>
      <w:r>
        <w:t>自然発熱性物質（</w:t>
      </w:r>
      <w:r>
        <w:t>Self-heating</w:t>
      </w:r>
      <w:proofErr w:type="spellEnd"/>
      <w:r>
        <w:t xml:space="preserve"> substance</w:t>
      </w:r>
      <w:r>
        <w:t>）」</w:t>
      </w:r>
      <w:proofErr w:type="spellStart"/>
      <w:r>
        <w:t>に該当しないことを証明するものである</w:t>
      </w:r>
      <w:proofErr w:type="spellEnd"/>
      <w:r>
        <w:t>。</w:t>
      </w:r>
    </w:p>
    <w:p w14:paraId="76439596" w14:textId="77777777" w:rsidR="00E77F18" w:rsidRDefault="00747E1F">
      <w:pPr>
        <w:rPr>
          <w:lang w:eastAsia="ja-JP"/>
        </w:rPr>
      </w:pPr>
      <w:r>
        <w:t xml:space="preserve">1. </w:t>
      </w:r>
      <w:proofErr w:type="spellStart"/>
      <w:r>
        <w:t>製品名</w:t>
      </w:r>
      <w:proofErr w:type="spellEnd"/>
      <w:r>
        <w:t>: CARBON BLACK</w:t>
      </w:r>
      <w:r>
        <w:br/>
        <w:t xml:space="preserve">2. </w:t>
      </w:r>
      <w:proofErr w:type="spellStart"/>
      <w:r>
        <w:t>HS</w:t>
      </w:r>
      <w:r>
        <w:t>コード</w:t>
      </w:r>
      <w:proofErr w:type="spellEnd"/>
      <w:r>
        <w:t>: 2803.00</w:t>
      </w:r>
      <w:r>
        <w:br/>
        <w:t xml:space="preserve">3. </w:t>
      </w:r>
      <w:proofErr w:type="spellStart"/>
      <w:r>
        <w:t>CAS</w:t>
      </w:r>
      <w:r>
        <w:t>番号</w:t>
      </w:r>
      <w:proofErr w:type="spellEnd"/>
      <w:r>
        <w:t>: 1333-86-4</w:t>
      </w:r>
      <w:r>
        <w:br/>
        <w:t xml:space="preserve">4. </w:t>
      </w:r>
      <w:proofErr w:type="spellStart"/>
      <w:r>
        <w:t>試験基準</w:t>
      </w:r>
      <w:proofErr w:type="spellEnd"/>
      <w:r>
        <w:t>:</w:t>
      </w:r>
      <w:r>
        <w:br/>
        <w:t xml:space="preserve">- </w:t>
      </w:r>
      <w:proofErr w:type="spellStart"/>
      <w:r>
        <w:t>国連試験基準マニュアル</w:t>
      </w:r>
      <w:proofErr w:type="spellEnd"/>
      <w:r>
        <w:t xml:space="preserve"> Part III, Section 33.3.1.6 (</w:t>
      </w:r>
      <w:proofErr w:type="spellStart"/>
      <w:r>
        <w:t>自然発熱試験</w:t>
      </w:r>
      <w:proofErr w:type="spellEnd"/>
      <w:r>
        <w:t xml:space="preserve"> N.4)</w:t>
      </w:r>
      <w:r>
        <w:br/>
        <w:t xml:space="preserve">- IMDG Code, Class 4.2 </w:t>
      </w:r>
      <w:r>
        <w:t>（</w:t>
      </w:r>
      <w:proofErr w:type="spellStart"/>
      <w:r>
        <w:t>自然発火性物質</w:t>
      </w:r>
      <w:proofErr w:type="spellEnd"/>
      <w:r>
        <w:t>）</w:t>
      </w:r>
      <w:r>
        <w:br/>
        <w:t xml:space="preserve">5. </w:t>
      </w:r>
      <w:proofErr w:type="spellStart"/>
      <w:r>
        <w:t>試験結果</w:t>
      </w:r>
      <w:proofErr w:type="spellEnd"/>
      <w:r>
        <w:t xml:space="preserve">: </w:t>
      </w:r>
      <w:proofErr w:type="spellStart"/>
      <w:r>
        <w:t>指定された試験条件下において、</w:t>
      </w:r>
      <w:r>
        <w:t>CARBON</w:t>
      </w:r>
      <w:proofErr w:type="spellEnd"/>
      <w:r>
        <w:t xml:space="preserve"> </w:t>
      </w:r>
      <w:proofErr w:type="spellStart"/>
      <w:r>
        <w:t>BLACK</w:t>
      </w:r>
      <w:r>
        <w:t>は自然発熱性を有しない物質であると判定された</w:t>
      </w:r>
      <w:proofErr w:type="spellEnd"/>
      <w:r>
        <w:t>。</w:t>
      </w:r>
      <w:r>
        <w:br/>
      </w:r>
      <w:r>
        <w:rPr>
          <w:lang w:eastAsia="ja-JP"/>
        </w:rPr>
        <w:t xml:space="preserve">6. </w:t>
      </w:r>
      <w:r>
        <w:rPr>
          <w:lang w:eastAsia="ja-JP"/>
        </w:rPr>
        <w:t>結論</w:t>
      </w:r>
      <w:r>
        <w:rPr>
          <w:lang w:eastAsia="ja-JP"/>
        </w:rPr>
        <w:t xml:space="preserve">: </w:t>
      </w:r>
      <w:r>
        <w:rPr>
          <w:lang w:eastAsia="ja-JP"/>
        </w:rPr>
        <w:t>よって、本製品は</w:t>
      </w:r>
      <w:r>
        <w:rPr>
          <w:lang w:eastAsia="ja-JP"/>
        </w:rPr>
        <w:t>IMDG Code Class 4.2</w:t>
      </w:r>
      <w:r>
        <w:rPr>
          <w:lang w:eastAsia="ja-JP"/>
        </w:rPr>
        <w:t>に分類されないことを確認する。</w:t>
      </w:r>
    </w:p>
    <w:p w14:paraId="19CEA31D" w14:textId="77777777" w:rsidR="00E77F18" w:rsidRDefault="00747E1F">
      <w:pPr>
        <w:rPr>
          <w:lang w:eastAsia="ja-JP"/>
        </w:rPr>
      </w:pPr>
      <w:r>
        <w:rPr>
          <w:lang w:eastAsia="ja-JP"/>
        </w:rPr>
        <w:t>発行者</w:t>
      </w:r>
      <w:r>
        <w:rPr>
          <w:lang w:eastAsia="ja-JP"/>
        </w:rPr>
        <w:t>: _______________________</w:t>
      </w:r>
      <w:r>
        <w:rPr>
          <w:lang w:eastAsia="ja-JP"/>
        </w:rPr>
        <w:br/>
      </w:r>
      <w:r>
        <w:rPr>
          <w:lang w:eastAsia="ja-JP"/>
        </w:rPr>
        <w:t>署名</w:t>
      </w:r>
      <w:r>
        <w:rPr>
          <w:lang w:eastAsia="ja-JP"/>
        </w:rPr>
        <w:t>: _______________________</w:t>
      </w:r>
      <w:r>
        <w:rPr>
          <w:lang w:eastAsia="ja-JP"/>
        </w:rPr>
        <w:br/>
      </w:r>
      <w:r>
        <w:rPr>
          <w:lang w:eastAsia="ja-JP"/>
        </w:rPr>
        <w:t>氏名・役職</w:t>
      </w:r>
      <w:r>
        <w:rPr>
          <w:lang w:eastAsia="ja-JP"/>
        </w:rPr>
        <w:t>: _______________________</w:t>
      </w:r>
      <w:r>
        <w:rPr>
          <w:lang w:eastAsia="ja-JP"/>
        </w:rPr>
        <w:br/>
      </w:r>
      <w:r>
        <w:rPr>
          <w:lang w:eastAsia="ja-JP"/>
        </w:rPr>
        <w:t>発行日</w:t>
      </w:r>
      <w:r>
        <w:rPr>
          <w:lang w:eastAsia="ja-JP"/>
        </w:rPr>
        <w:t>: _______________________</w:t>
      </w:r>
      <w:r>
        <w:rPr>
          <w:lang w:eastAsia="ja-JP"/>
        </w:rPr>
        <w:br/>
      </w:r>
      <w:r>
        <w:rPr>
          <w:lang w:eastAsia="ja-JP"/>
        </w:rPr>
        <w:t>会社印</w:t>
      </w:r>
      <w:r>
        <w:rPr>
          <w:lang w:eastAsia="ja-JP"/>
        </w:rPr>
        <w:t>: _______________________</w:t>
      </w:r>
    </w:p>
    <w:sectPr w:rsidR="00E77F1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91269341">
    <w:abstractNumId w:val="8"/>
  </w:num>
  <w:num w:numId="2" w16cid:durableId="1764375014">
    <w:abstractNumId w:val="6"/>
  </w:num>
  <w:num w:numId="3" w16cid:durableId="469791041">
    <w:abstractNumId w:val="5"/>
  </w:num>
  <w:num w:numId="4" w16cid:durableId="1431467987">
    <w:abstractNumId w:val="4"/>
  </w:num>
  <w:num w:numId="5" w16cid:durableId="2081438881">
    <w:abstractNumId w:val="7"/>
  </w:num>
  <w:num w:numId="6" w16cid:durableId="165750808">
    <w:abstractNumId w:val="3"/>
  </w:num>
  <w:num w:numId="7" w16cid:durableId="648559643">
    <w:abstractNumId w:val="2"/>
  </w:num>
  <w:num w:numId="8" w16cid:durableId="922758317">
    <w:abstractNumId w:val="1"/>
  </w:num>
  <w:num w:numId="9" w16cid:durableId="463930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3E37E4"/>
    <w:rsid w:val="004A16B4"/>
    <w:rsid w:val="00747E1F"/>
    <w:rsid w:val="008A786A"/>
    <w:rsid w:val="00AA1D8D"/>
    <w:rsid w:val="00B47730"/>
    <w:rsid w:val="00B96E75"/>
    <w:rsid w:val="00CB0664"/>
    <w:rsid w:val="00E77F18"/>
    <w:rsid w:val="00EC6C1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B1F307"/>
  <w14:defaultImageDpi w14:val="300"/>
  <w15:docId w15:val="{A958018F-8989-44CE-9B71-D5753C996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國光　良</cp:lastModifiedBy>
  <cp:revision>3</cp:revision>
  <dcterms:created xsi:type="dcterms:W3CDTF">2025-09-10T09:03:00Z</dcterms:created>
  <dcterms:modified xsi:type="dcterms:W3CDTF">2025-09-19T07:10:00Z</dcterms:modified>
  <cp:category/>
</cp:coreProperties>
</file>